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the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colonists dressed like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was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tea was dumped?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Samuel Adams was a what kind of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Boston workers and teadesmen founded the Sons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colonists thought  King George was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City had a population of 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event on march 5 is known as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buildings were there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chests were hauled overboard?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one was worked harder than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Samuel studied atwhat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1765, what  imposed the Stamp Act on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1768 the king sent how many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were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of the protesters were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Boston Tea Party</dc:title>
  <dcterms:created xsi:type="dcterms:W3CDTF">2021-10-11T18:49:30Z</dcterms:created>
  <dcterms:modified xsi:type="dcterms:W3CDTF">2021-10-11T18:49:30Z</dcterms:modified>
</cp:coreProperties>
</file>