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Bouncing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vinegar    </w:t>
      </w:r>
      <w:r>
        <w:t xml:space="preserve">   shell    </w:t>
      </w:r>
      <w:r>
        <w:t xml:space="preserve">   science    </w:t>
      </w:r>
      <w:r>
        <w:t xml:space="preserve">   naked    </w:t>
      </w:r>
      <w:r>
        <w:t xml:space="preserve">   invisible    </w:t>
      </w:r>
      <w:r>
        <w:t xml:space="preserve">   dissolve    </w:t>
      </w:r>
      <w:r>
        <w:t xml:space="preserve">   membrane    </w:t>
      </w:r>
      <w:r>
        <w:t xml:space="preserve">   disappear    </w:t>
      </w:r>
      <w:r>
        <w:t xml:space="preserve">   cycle    </w:t>
      </w:r>
      <w:r>
        <w:t xml:space="preserve">   cool    </w:t>
      </w:r>
      <w:r>
        <w:t xml:space="preserve">   acid    </w:t>
      </w:r>
      <w:r>
        <w:t xml:space="preserve">   brandt    </w:t>
      </w:r>
      <w:r>
        <w:t xml:space="preserve">   bouncing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Bouncing Egg</dc:title>
  <dcterms:created xsi:type="dcterms:W3CDTF">2021-10-11T18:50:33Z</dcterms:created>
  <dcterms:modified xsi:type="dcterms:W3CDTF">2021-10-11T18:50:33Z</dcterms:modified>
</cp:coreProperties>
</file>