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Boundless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Mr.Dorian and Maren are after in the funeral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hairy beasts that live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is very good 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large train the story takes place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poses as an Indian and puts on alot of face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run across the top of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boundless is ___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the story, a wealthy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hidden in the funeral car?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ringmaster of Zirkus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train that Will belongs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is out to kill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girl that Will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Wills father saved Mr.VanHorne's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begining of Wills life, he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Maren first took Wills sasquatch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sasquatch ____ gets rid of other sasquatches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Maren is an _____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circus that helps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Wills father, James, is the ______ of the boundless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Boundless </dc:title>
  <dcterms:created xsi:type="dcterms:W3CDTF">2021-10-11T18:49:52Z</dcterms:created>
  <dcterms:modified xsi:type="dcterms:W3CDTF">2021-10-11T18:49:52Z</dcterms:modified>
</cp:coreProperties>
</file>