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Boundless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Roughly or abruptly.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extremely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hight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obedient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poor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Bounce of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Reluctant or resentful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from being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Curious or inquiring.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Rebuke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and luxurious.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anger.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Boundless Crossword Puzzle</dc:title>
  <dcterms:created xsi:type="dcterms:W3CDTF">2021-10-12T20:32:30Z</dcterms:created>
  <dcterms:modified xsi:type="dcterms:W3CDTF">2021-10-12T20:32:30Z</dcterms:modified>
</cp:coreProperties>
</file>