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Boundless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roughly or abruptly.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expressing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 and without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rebuke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cheerful or smiling;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an obedient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existing or available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weather-beaten.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from being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 great extent; extremely.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rich and luxurious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insulating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curious or inquiring.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extremely hard.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involuntary quivering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confused, very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magnificent and splendid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not easily upset or excited.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Boundless Crossword Puzzle</dc:title>
  <dcterms:created xsi:type="dcterms:W3CDTF">2021-10-12T20:32:32Z</dcterms:created>
  <dcterms:modified xsi:type="dcterms:W3CDTF">2021-10-12T20:32:32Z</dcterms:modified>
</cp:coreProperties>
</file>