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Boundless ch 3- 6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cupola    </w:t>
      </w:r>
      <w:r>
        <w:t xml:space="preserve">   Goliath    </w:t>
      </w:r>
      <w:r>
        <w:t xml:space="preserve">   Sticks    </w:t>
      </w:r>
      <w:r>
        <w:t xml:space="preserve">   Mackie    </w:t>
      </w:r>
      <w:r>
        <w:t xml:space="preserve">   Brogan    </w:t>
      </w:r>
      <w:r>
        <w:t xml:space="preserve">   Hag    </w:t>
      </w:r>
      <w:r>
        <w:t xml:space="preserve">   Maren    </w:t>
      </w:r>
      <w:r>
        <w:t xml:space="preserve">   SanfordFleming    </w:t>
      </w:r>
      <w:r>
        <w:t xml:space="preserve">   sasquatch    </w:t>
      </w:r>
      <w:r>
        <w:t xml:space="preserve">   muskegbog    </w:t>
      </w:r>
      <w:r>
        <w:t xml:space="preserve">   MrDorian    </w:t>
      </w:r>
      <w:r>
        <w:t xml:space="preserve">   Lionsgatecity    </w:t>
      </w:r>
      <w:r>
        <w:t xml:space="preserve">   ZirkusDante    </w:t>
      </w:r>
      <w:r>
        <w:t xml:space="preserve">   MrBeecham    </w:t>
      </w:r>
      <w:r>
        <w:t xml:space="preserve">   SamSteele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Boundless ch 3- 6 Characters</dc:title>
  <dcterms:created xsi:type="dcterms:W3CDTF">2021-10-11T18:49:27Z</dcterms:created>
  <dcterms:modified xsi:type="dcterms:W3CDTF">2021-10-11T18:49:27Z</dcterms:modified>
</cp:coreProperties>
</file>