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BoxCar Children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pink cup    </w:t>
      </w:r>
      <w:r>
        <w:t xml:space="preserve">   woods    </w:t>
      </w:r>
      <w:r>
        <w:t xml:space="preserve">   cherry orchard    </w:t>
      </w:r>
      <w:r>
        <w:t xml:space="preserve">   blueberries    </w:t>
      </w:r>
      <w:r>
        <w:t xml:space="preserve">   baker    </w:t>
      </w:r>
      <w:r>
        <w:t xml:space="preserve">   Mr. Moore    </w:t>
      </w:r>
      <w:r>
        <w:t xml:space="preserve">   Henry    </w:t>
      </w:r>
      <w:r>
        <w:t xml:space="preserve">   Jessie    </w:t>
      </w:r>
      <w:r>
        <w:t xml:space="preserve">   Violet    </w:t>
      </w:r>
      <w:r>
        <w:t xml:space="preserve">   Benny    </w:t>
      </w:r>
      <w:r>
        <w:t xml:space="preserve">   grandfather    </w:t>
      </w:r>
      <w:r>
        <w:t xml:space="preserve">   Watch    </w:t>
      </w:r>
      <w:r>
        <w:t xml:space="preserve">   children    </w:t>
      </w:r>
      <w:r>
        <w:t xml:space="preserve">   boxcar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 Flakes</dc:title>
  <dcterms:created xsi:type="dcterms:W3CDTF">2021-10-11T18:49:35Z</dcterms:created>
  <dcterms:modified xsi:type="dcterms:W3CDTF">2021-10-11T18:49:35Z</dcterms:modified>
</cp:coreProperties>
</file>