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Boxcar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Jessie see in the woods the first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butter was yellow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did not want to go to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children standing when the baker first saw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Henry slept with this under his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dog holding up as he cried softly?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Moore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children make a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first thing Henry buys at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children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Henry buy for the stew?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spoon was made for the stew?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Mr. Moore have in his orchard?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stew was made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Jessie said," _____ is better for you than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Benny was afraid the ____ would take the boxcar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Jessie use to take the rust of the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children use for a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as a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children found dishes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children name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could wash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water fountain, what was the middle fountain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Henry came through the woods with  ____ under his 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</dc:title>
  <dcterms:created xsi:type="dcterms:W3CDTF">2021-10-11T18:50:25Z</dcterms:created>
  <dcterms:modified xsi:type="dcterms:W3CDTF">2021-10-11T18:50:25Z</dcterms:modified>
</cp:coreProperties>
</file>