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Boxcar Children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Attic    </w:t>
      </w:r>
      <w:r>
        <w:t xml:space="preserve">   Birthday    </w:t>
      </w:r>
      <w:r>
        <w:t xml:space="preserve">   Boxcar    </w:t>
      </w:r>
      <w:r>
        <w:t xml:space="preserve">   Children    </w:t>
      </w:r>
      <w:r>
        <w:t xml:space="preserve">   Clues    </w:t>
      </w:r>
      <w:r>
        <w:t xml:space="preserve">   Cookies    </w:t>
      </w:r>
      <w:r>
        <w:t xml:space="preserve">   Family    </w:t>
      </w:r>
      <w:r>
        <w:t xml:space="preserve">   Find    </w:t>
      </w:r>
      <w:r>
        <w:t xml:space="preserve">   Grandma    </w:t>
      </w:r>
      <w:r>
        <w:t xml:space="preserve">   Grandpa    </w:t>
      </w:r>
      <w:r>
        <w:t xml:space="preserve">   Ice Cream    </w:t>
      </w:r>
      <w:r>
        <w:t xml:space="preserve">   Letters    </w:t>
      </w:r>
      <w:r>
        <w:t xml:space="preserve">   Married    </w:t>
      </w:r>
      <w:r>
        <w:t xml:space="preserve">   Museum    </w:t>
      </w:r>
      <w:r>
        <w:t xml:space="preserve">   Necklance    </w:t>
      </w:r>
      <w:r>
        <w:t xml:space="preserve">   Painting    </w:t>
      </w:r>
      <w:r>
        <w:t xml:space="preserve">   Party    </w:t>
      </w:r>
      <w:r>
        <w:t xml:space="preserve">   Police    </w:t>
      </w:r>
      <w:r>
        <w:t xml:space="preserve">   Stolen    </w:t>
      </w:r>
      <w:r>
        <w:t xml:space="preserve">   Story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Boxcar Children</dc:title>
  <dcterms:created xsi:type="dcterms:W3CDTF">2021-10-11T18:50:36Z</dcterms:created>
  <dcterms:modified xsi:type="dcterms:W3CDTF">2021-10-11T18:50:36Z</dcterms:modified>
</cp:coreProperties>
</file>