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tools    </w:t>
      </w:r>
      <w:r>
        <w:t xml:space="preserve">   runners    </w:t>
      </w:r>
      <w:r>
        <w:t xml:space="preserve">   Mr. Alden    </w:t>
      </w:r>
      <w:r>
        <w:t xml:space="preserve">   milk    </w:t>
      </w:r>
      <w:r>
        <w:t xml:space="preserve">   soup    </w:t>
      </w:r>
      <w:r>
        <w:t xml:space="preserve">   bread    </w:t>
      </w:r>
      <w:r>
        <w:t xml:space="preserve">   racing    </w:t>
      </w:r>
      <w:r>
        <w:t xml:space="preserve">   running    </w:t>
      </w:r>
      <w:r>
        <w:t xml:space="preserve">   bakery    </w:t>
      </w:r>
      <w:r>
        <w:t xml:space="preserve">   orphans    </w:t>
      </w:r>
      <w:r>
        <w:t xml:space="preserve">   benny    </w:t>
      </w:r>
      <w:r>
        <w:t xml:space="preserve">   watch    </w:t>
      </w:r>
      <w:r>
        <w:t xml:space="preserve">   dog    </w:t>
      </w:r>
      <w:r>
        <w:t xml:space="preserve">   traintracks    </w:t>
      </w:r>
      <w:r>
        <w:t xml:space="preserve">   train    </w:t>
      </w:r>
      <w:r>
        <w:t xml:space="preserve">   Jessie    </w:t>
      </w:r>
      <w:r>
        <w:t xml:space="preserve">   Violet    </w:t>
      </w:r>
      <w:r>
        <w:t xml:space="preserve">   Henry    </w:t>
      </w:r>
      <w:r>
        <w:t xml:space="preserve">   woods    </w:t>
      </w:r>
      <w:r>
        <w:t xml:space="preserve">   children    </w:t>
      </w:r>
      <w:r>
        <w:t xml:space="preserve">   boxcar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</dc:title>
  <dcterms:created xsi:type="dcterms:W3CDTF">2021-10-11T18:49:47Z</dcterms:created>
  <dcterms:modified xsi:type="dcterms:W3CDTF">2021-10-11T18:49:47Z</dcterms:modified>
</cp:coreProperties>
</file>