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Boxcar Children - Chapter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treasure    </w:t>
      </w:r>
      <w:r>
        <w:t xml:space="preserve">   explorer    </w:t>
      </w:r>
      <w:r>
        <w:t xml:space="preserve">   hungry    </w:t>
      </w:r>
      <w:r>
        <w:t xml:space="preserve">   children    </w:t>
      </w:r>
      <w:r>
        <w:t xml:space="preserve">   children's home    </w:t>
      </w:r>
      <w:r>
        <w:t xml:space="preserve">   work bag    </w:t>
      </w:r>
      <w:r>
        <w:t xml:space="preserve">   laundry bag    </w:t>
      </w:r>
      <w:r>
        <w:t xml:space="preserve">   wife    </w:t>
      </w:r>
      <w:r>
        <w:t xml:space="preserve">   baker    </w:t>
      </w:r>
      <w:r>
        <w:t xml:space="preserve">   benches    </w:t>
      </w:r>
      <w:r>
        <w:t xml:space="preserve">   cookies    </w:t>
      </w:r>
      <w:r>
        <w:t xml:space="preserve">   cake    </w:t>
      </w:r>
      <w:r>
        <w:t xml:space="preserve">   bread    </w:t>
      </w:r>
      <w:r>
        <w:t xml:space="preserve">   bakery    </w:t>
      </w:r>
      <w:r>
        <w:t xml:space="preserve">   boxcar    </w:t>
      </w:r>
      <w:r>
        <w:t xml:space="preserve">   Henry    </w:t>
      </w:r>
      <w:r>
        <w:t xml:space="preserve">   Violet    </w:t>
      </w:r>
      <w:r>
        <w:t xml:space="preserve">   Jessie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Boxcar Children - Chapter I</dc:title>
  <dcterms:created xsi:type="dcterms:W3CDTF">2021-10-11T18:49:25Z</dcterms:created>
  <dcterms:modified xsi:type="dcterms:W3CDTF">2021-10-11T18:49:25Z</dcterms:modified>
</cp:coreProperties>
</file>