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Boxcar Children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runaway    </w:t>
      </w:r>
      <w:r>
        <w:t xml:space="preserve">   garden    </w:t>
      </w:r>
      <w:r>
        <w:t xml:space="preserve">   cherries    </w:t>
      </w:r>
      <w:r>
        <w:t xml:space="preserve">   violet    </w:t>
      </w:r>
      <w:r>
        <w:t xml:space="preserve">   blueberries    </w:t>
      </w:r>
      <w:r>
        <w:t xml:space="preserve">   doctor    </w:t>
      </w:r>
      <w:r>
        <w:t xml:space="preserve">   treasures    </w:t>
      </w:r>
      <w:r>
        <w:t xml:space="preserve">   bakery    </w:t>
      </w:r>
      <w:r>
        <w:t xml:space="preserve">   pillow    </w:t>
      </w:r>
      <w:r>
        <w:t xml:space="preserve">   extinguisher    </w:t>
      </w:r>
      <w:r>
        <w:t xml:space="preserve">   spoon    </w:t>
      </w:r>
      <w:r>
        <w:t xml:space="preserve">   bundle    </w:t>
      </w:r>
      <w:r>
        <w:t xml:space="preserve">   Silver City    </w:t>
      </w:r>
      <w:r>
        <w:t xml:space="preserve">   Watch    </w:t>
      </w:r>
      <w:r>
        <w:t xml:space="preserve">   refrigerator    </w:t>
      </w:r>
      <w:r>
        <w:t xml:space="preserve">   Henry    </w:t>
      </w:r>
      <w:r>
        <w:t xml:space="preserve">   afraid    </w:t>
      </w:r>
      <w:r>
        <w:t xml:space="preserve">   Benny    </w:t>
      </w:r>
      <w:r>
        <w:t xml:space="preserve">   Jessie    </w:t>
      </w:r>
      <w:r>
        <w:t xml:space="preserve">   Boxcar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Boxcar Children  Word search</dc:title>
  <dcterms:created xsi:type="dcterms:W3CDTF">2021-10-11T18:50:18Z</dcterms:created>
  <dcterms:modified xsi:type="dcterms:W3CDTF">2021-10-11T18:50:18Z</dcterms:modified>
</cp:coreProperties>
</file>