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From The Basement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insect that he drew and dreamt that he was flying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clothes that he had while in the basement was his father's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of view that the story is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abused him and kept him locked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Charlie's first book that he read with Ambrose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nurse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Charlie thinks that he is being ___ for being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"new"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hospital, Charlie is sent to a ___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led to believe that ___ make you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insect that he is afraid of and also represents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in the house that he was 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is extremely scared to go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foster mother is Mrs.__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___ pictures of his parents while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friend that he meets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him, the dark, cold basement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that Charlie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From The Basement</dc:title>
  <dcterms:created xsi:type="dcterms:W3CDTF">2021-10-11T18:50:19Z</dcterms:created>
  <dcterms:modified xsi:type="dcterms:W3CDTF">2021-10-11T18:50:19Z</dcterms:modified>
</cp:coreProperties>
</file>