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In Striped Pajamas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Bruno's Sisters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The Soliders Take Schmuel/Bruno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Bruno Learn in Chapter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Is/Are The Antagonists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Are Schmuel and Bruno 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The Soldiers Make Schmuel/Bruno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Weather Does Bruno Not Visit Schmuel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Old Is Bruno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Why Did Bruno's Family Have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Bruno's Father 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Bruno Catch Packing His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Bruno's Parents Figure Out He's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Does Bruno Go to The 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The Family Live Before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Is Bruno Considered A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Bruno's and His Parents Relationship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They Move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Schmuel Comes Over What Does Bruno Feed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Bruno's New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Does Bruno Help Schmuel Find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Striped Pajamas Crossword</dc:title>
  <dcterms:created xsi:type="dcterms:W3CDTF">2021-10-11T18:51:17Z</dcterms:created>
  <dcterms:modified xsi:type="dcterms:W3CDTF">2021-10-11T18:51:17Z</dcterms:modified>
</cp:coreProperties>
</file>