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Alies    </w:t>
      </w:r>
      <w:r>
        <w:t xml:space="preserve">   Eva    </w:t>
      </w:r>
      <w:r>
        <w:t xml:space="preserve">   Kotler    </w:t>
      </w:r>
      <w:r>
        <w:t xml:space="preserve">   Maria    </w:t>
      </w:r>
      <w:r>
        <w:t xml:space="preserve">   Gretel    </w:t>
      </w:r>
      <w:r>
        <w:t xml:space="preserve">   Fence    </w:t>
      </w:r>
      <w:r>
        <w:t xml:space="preserve">   Lieutenant    </w:t>
      </w:r>
      <w:r>
        <w:t xml:space="preserve">   Camp    </w:t>
      </w:r>
      <w:r>
        <w:t xml:space="preserve">   Pyjamas    </w:t>
      </w:r>
      <w:r>
        <w:t xml:space="preserve">   Germany    </w:t>
      </w:r>
      <w:r>
        <w:t xml:space="preserve">   Poland    </w:t>
      </w:r>
      <w:r>
        <w:t xml:space="preserve">   Berlin    </w:t>
      </w:r>
      <w:r>
        <w:t xml:space="preserve">   World War Two    </w:t>
      </w:r>
      <w:r>
        <w:t xml:space="preserve">   Commandant    </w:t>
      </w:r>
      <w:r>
        <w:t xml:space="preserve">   German    </w:t>
      </w:r>
      <w:r>
        <w:t xml:space="preserve">   jewish    </w:t>
      </w:r>
      <w:r>
        <w:t xml:space="preserve">   Holocaust    </w:t>
      </w:r>
      <w:r>
        <w:t xml:space="preserve">   Hitler    </w:t>
      </w:r>
      <w:r>
        <w:t xml:space="preserve">   Auschwitz    </w:t>
      </w:r>
      <w:r>
        <w:t xml:space="preserve">   Shmuel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Striped Pyjamas</dc:title>
  <dcterms:created xsi:type="dcterms:W3CDTF">2021-10-11T18:50:22Z</dcterms:created>
  <dcterms:modified xsi:type="dcterms:W3CDTF">2021-10-11T18:50:22Z</dcterms:modified>
</cp:coreProperties>
</file>