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John Boyne    </w:t>
      </w:r>
      <w:r>
        <w:t xml:space="preserve">   Soldier    </w:t>
      </w:r>
      <w:r>
        <w:t xml:space="preserve">   Nazi    </w:t>
      </w:r>
      <w:r>
        <w:t xml:space="preserve">   Adventure    </w:t>
      </w:r>
      <w:r>
        <w:t xml:space="preserve">   Swing    </w:t>
      </w:r>
      <w:r>
        <w:t xml:space="preserve">   Tyre    </w:t>
      </w:r>
      <w:r>
        <w:t xml:space="preserve">   Pyjamas    </w:t>
      </w:r>
      <w:r>
        <w:t xml:space="preserve">   Striped    </w:t>
      </w:r>
      <w:r>
        <w:t xml:space="preserve">   Gas Chamber    </w:t>
      </w:r>
      <w:r>
        <w:t xml:space="preserve">   Auschwitz    </w:t>
      </w:r>
      <w:r>
        <w:t xml:space="preserve">   Poland    </w:t>
      </w:r>
      <w:r>
        <w:t xml:space="preserve">   Berlin    </w:t>
      </w:r>
      <w:r>
        <w:t xml:space="preserve">   Hitler    </w:t>
      </w:r>
      <w:r>
        <w:t xml:space="preserve">   TheFury    </w:t>
      </w:r>
      <w:r>
        <w:t xml:space="preserve">   Outwith    </w:t>
      </w:r>
      <w:r>
        <w:t xml:space="preserve">   German    </w:t>
      </w:r>
      <w:r>
        <w:t xml:space="preserve">   Jew    </w:t>
      </w:r>
      <w:r>
        <w:t xml:space="preserve">   Pavel    </w:t>
      </w:r>
      <w:r>
        <w:t xml:space="preserve">   Mother    </w:t>
      </w:r>
      <w:r>
        <w:t xml:space="preserve">   Father    </w:t>
      </w:r>
      <w:r>
        <w:t xml:space="preserve">   Shmuel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Striped Pyjamas </dc:title>
  <dcterms:created xsi:type="dcterms:W3CDTF">2021-10-11T18:50:45Z</dcterms:created>
  <dcterms:modified xsi:type="dcterms:W3CDTF">2021-10-11T18:50:45Z</dcterms:modified>
</cp:coreProperties>
</file>