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Boy In Striped Pyjamas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Jewish    </w:t>
      </w:r>
      <w:r>
        <w:t xml:space="preserve">   shmuel    </w:t>
      </w:r>
      <w:r>
        <w:t xml:space="preserve">   auswitch    </w:t>
      </w:r>
      <w:r>
        <w:t xml:space="preserve">   Germany    </w:t>
      </w:r>
      <w:r>
        <w:t xml:space="preserve">   Nazi    </w:t>
      </w:r>
      <w:r>
        <w:t xml:space="preserve">   Mother    </w:t>
      </w:r>
      <w:r>
        <w:t xml:space="preserve">   Father    </w:t>
      </w:r>
      <w:r>
        <w:t xml:space="preserve">   Gretel    </w:t>
      </w:r>
      <w:r>
        <w:t xml:space="preserve">   Poland    </w:t>
      </w:r>
      <w:r>
        <w:t xml:space="preserve">   Bruno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Boy In Striped Pyjamas </dc:title>
  <dcterms:created xsi:type="dcterms:W3CDTF">2021-10-11T18:51:01Z</dcterms:created>
  <dcterms:modified xsi:type="dcterms:W3CDTF">2021-10-11T18:51:01Z</dcterms:modified>
</cp:coreProperties>
</file>