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Dress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Boy    </w:t>
      </w:r>
      <w:r>
        <w:t xml:space="preserve">   Dress    </w:t>
      </w:r>
      <w:r>
        <w:t xml:space="preserve">   Football    </w:t>
      </w:r>
      <w:r>
        <w:t xml:space="preserve">   School    </w:t>
      </w:r>
      <w:r>
        <w:t xml:space="preserve">   Headmaster    </w:t>
      </w:r>
      <w:r>
        <w:t xml:space="preserve">   Expell    </w:t>
      </w:r>
      <w:r>
        <w:t xml:space="preserve">   Lisa    </w:t>
      </w:r>
      <w:r>
        <w:t xml:space="preserve">   John    </w:t>
      </w:r>
      <w:r>
        <w:t xml:space="preserve">   Dennis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Dress</dc:title>
  <dcterms:created xsi:type="dcterms:W3CDTF">2021-10-11T18:51:29Z</dcterms:created>
  <dcterms:modified xsi:type="dcterms:W3CDTF">2021-10-11T18:51:29Z</dcterms:modified>
</cp:coreProperties>
</file>