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PJS: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unpleasant    </w:t>
      </w:r>
      <w:r>
        <w:t xml:space="preserve">   awkward    </w:t>
      </w:r>
      <w:r>
        <w:t xml:space="preserve">   concentrate    </w:t>
      </w:r>
      <w:r>
        <w:t xml:space="preserve">   frenzied    </w:t>
      </w:r>
      <w:r>
        <w:t xml:space="preserve">   hopeless    </w:t>
      </w:r>
      <w:r>
        <w:t xml:space="preserve">   incredulous    </w:t>
      </w:r>
      <w:r>
        <w:t xml:space="preserve">   expenses    </w:t>
      </w:r>
      <w:r>
        <w:t xml:space="preserve">   obliged    </w:t>
      </w:r>
      <w:r>
        <w:t xml:space="preserve">   kindness    </w:t>
      </w:r>
      <w:r>
        <w:t xml:space="preserve">   funny    </w:t>
      </w:r>
      <w:r>
        <w:t xml:space="preserve">   Grandmother    </w:t>
      </w:r>
      <w:r>
        <w:t xml:space="preserve">   maid    </w:t>
      </w:r>
      <w:r>
        <w:t xml:space="preserve">   Berlin    </w:t>
      </w:r>
      <w:r>
        <w:t xml:space="preserve">   hungry    </w:t>
      </w:r>
      <w:r>
        <w:t xml:space="preserve">   listening    </w:t>
      </w:r>
      <w:r>
        <w:t xml:space="preserve">   horror    </w:t>
      </w:r>
      <w:r>
        <w:t xml:space="preserve">   Father    </w:t>
      </w:r>
      <w:r>
        <w:t xml:space="preserve">   Bruno    </w:t>
      </w:r>
      <w:r>
        <w:t xml:space="preserve">   Maria    </w:t>
      </w:r>
      <w:r>
        <w:t xml:space="preserve">   frowned    </w:t>
      </w:r>
      <w:r>
        <w:t xml:space="preserve">   irritated    </w:t>
      </w:r>
      <w:r>
        <w:t xml:space="preserve">   family    </w:t>
      </w:r>
      <w:r>
        <w:t xml:space="preserve">   reassuring    </w:t>
      </w:r>
      <w:r>
        <w:t xml:space="preserve">   supportive    </w:t>
      </w:r>
      <w:r>
        <w:t xml:space="preserve">   proud    </w:t>
      </w:r>
      <w:r>
        <w:t xml:space="preserve">   important    </w:t>
      </w:r>
      <w:r>
        <w:t xml:space="preserve">   boredom    </w:t>
      </w:r>
      <w:r>
        <w:t xml:space="preserve">   conversation    </w:t>
      </w:r>
      <w:r>
        <w:t xml:space="preserve">   horrible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PJS: Chapter 6</dc:title>
  <dcterms:created xsi:type="dcterms:W3CDTF">2021-10-11T18:51:18Z</dcterms:created>
  <dcterms:modified xsi:type="dcterms:W3CDTF">2021-10-11T18:51:18Z</dcterms:modified>
</cp:coreProperties>
</file>