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Boy In The Striped Pajamas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bruno become missing?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Shmuel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setting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period is bruno growing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Bruno and Shmuel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boy in the striped pajamas?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the main characters name??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2021-10-11T18:51:56Z</dcterms:created>
  <dcterms:modified xsi:type="dcterms:W3CDTF">2021-10-11T18:51:56Z</dcterms:modified>
</cp:coreProperties>
</file>