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title of Bruno's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city of Bruno's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in the striped pajama's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early model bicycle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historical time period the book is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2021-10-11T18:52:00Z</dcterms:created>
  <dcterms:modified xsi:type="dcterms:W3CDTF">2021-10-11T18:52:00Z</dcterms:modified>
</cp:coreProperties>
</file>