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wanted to be destroyed?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the nazi do/bring the jews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 Question: the only country in europe not involved in WW2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leader of germany was...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jews wear in the ghettos?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jewish start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does the book take place? 1945, 1943, 1944, or 1942?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Germany?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jew mainly die from in the ghettos?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ghetto also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axis power in Germny?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2021-10-11T18:50:06Z</dcterms:created>
  <dcterms:modified xsi:type="dcterms:W3CDTF">2021-10-11T18:50:06Z</dcterms:modified>
</cp:coreProperties>
</file>