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did Shmuel's father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Funeral does the family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visits the family for dinne?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camp does he stay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shmuel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Bruno Pronounce the camp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Shmuel wear?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Bruno build the tire swing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Bruno enjoy doing?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boy bruno meets?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Bruno's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Gretel have a collection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comes along with the family when they move?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2021-10-11T18:50:24Z</dcterms:created>
  <dcterms:modified xsi:type="dcterms:W3CDTF">2021-10-11T18:50:24Z</dcterms:modified>
</cp:coreProperties>
</file>