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treated Bruno's cut on his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Shmuel's home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Bruno's new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Bruno used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Hitler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Bruno's father's military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Jews and Bruno walked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Hopeless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Bounds With No Exceptions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butler who made food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Bruno's new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2021-10-11T18:50:26Z</dcterms:created>
  <dcterms:modified xsi:type="dcterms:W3CDTF">2021-10-11T18:50:26Z</dcterms:modified>
</cp:coreProperties>
</file>