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going in to camp together schmuel gives bruno a pair of Pajamas they are ordered to march and told to take of their clothes because they are going to take a shower what happened after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bruno first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gretel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his attack on polland people caused an event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bruno meet schmuel exploring or being a trouble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describe bruno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brunos familys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Adolf hitler try exterminating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stroy bruno meets a boy named schmuel,what is shmuel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2021-10-11T18:50:48Z</dcterms:created>
  <dcterms:modified xsi:type="dcterms:W3CDTF">2021-10-11T18:50:48Z</dcterms:modified>
</cp:coreProperties>
</file>