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In The Striped Pajamas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Bruno's family originally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Bruno and Shmeul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concentration camp Bruno's family moved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Pavel's original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Bruno's family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killing of over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in the striped 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Bruno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Bruno describes the jews clothing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did it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jews were slaughtered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 Bruno meets on the other side of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Bruno's new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separates Bruno shmeul</w:t>
            </w:r>
          </w:p>
        </w:tc>
      </w:tr>
    </w:tbl>
    <w:p>
      <w:pPr>
        <w:pStyle w:val="WordBankMedium"/>
      </w:pPr>
      <w:r>
        <w:t xml:space="preserve">   out-with    </w:t>
      </w:r>
      <w:r>
        <w:t xml:space="preserve">   fence    </w:t>
      </w:r>
      <w:r>
        <w:t xml:space="preserve">   doctor    </w:t>
      </w:r>
      <w:r>
        <w:t xml:space="preserve">   knee    </w:t>
      </w:r>
      <w:r>
        <w:t xml:space="preserve">   gassed    </w:t>
      </w:r>
      <w:r>
        <w:t xml:space="preserve">   world war two    </w:t>
      </w:r>
      <w:r>
        <w:t xml:space="preserve">   holocaust    </w:t>
      </w:r>
      <w:r>
        <w:t xml:space="preserve">   jews    </w:t>
      </w:r>
      <w:r>
        <w:t xml:space="preserve">   concentration camps    </w:t>
      </w:r>
      <w:r>
        <w:t xml:space="preserve">   Berlin    </w:t>
      </w:r>
      <w:r>
        <w:t xml:space="preserve">   hitler    </w:t>
      </w:r>
      <w:r>
        <w:t xml:space="preserve">   striped pajamas    </w:t>
      </w:r>
      <w:r>
        <w:t xml:space="preserve">   Maria    </w:t>
      </w:r>
      <w:r>
        <w:t xml:space="preserve">   Auschwitz    </w:t>
      </w:r>
      <w:r>
        <w:t xml:space="preserve">   shmeul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Crossword</dc:title>
  <dcterms:created xsi:type="dcterms:W3CDTF">2021-10-11T18:50:50Z</dcterms:created>
  <dcterms:modified xsi:type="dcterms:W3CDTF">2021-10-11T18:50:50Z</dcterms:modified>
</cp:coreProperties>
</file>