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move    </w:t>
      </w:r>
      <w:r>
        <w:t xml:space="preserve">   explore    </w:t>
      </w:r>
      <w:r>
        <w:t xml:space="preserve">   dolls    </w:t>
      </w:r>
      <w:r>
        <w:t xml:space="preserve">   german    </w:t>
      </w:r>
      <w:r>
        <w:t xml:space="preserve">   jewish    </w:t>
      </w:r>
      <w:r>
        <w:t xml:space="preserve">   slave    </w:t>
      </w:r>
      <w:r>
        <w:t xml:space="preserve">   mother    </w:t>
      </w:r>
      <w:r>
        <w:t xml:space="preserve">   prisoner    </w:t>
      </w:r>
      <w:r>
        <w:t xml:space="preserve">   fence    </w:t>
      </w:r>
      <w:r>
        <w:t xml:space="preserve">   father    </w:t>
      </w:r>
      <w:r>
        <w:t xml:space="preserve">   stripes    </w:t>
      </w:r>
      <w:r>
        <w:t xml:space="preserve">   pajamas    </w:t>
      </w:r>
      <w:r>
        <w:t xml:space="preserve">   shmuel    </w:t>
      </w:r>
      <w:r>
        <w:t xml:space="preserve">   lieutenant    </w:t>
      </w:r>
      <w:r>
        <w:t xml:space="preserve">   hitler    </w:t>
      </w:r>
      <w:r>
        <w:t xml:space="preserve">   swing    </w:t>
      </w:r>
      <w:r>
        <w:t xml:space="preserve">   nazi    </w:t>
      </w:r>
      <w:r>
        <w:t xml:space="preserve">   gretel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2021-10-11T18:51:01Z</dcterms:created>
  <dcterms:modified xsi:type="dcterms:W3CDTF">2021-10-11T18:51:01Z</dcterms:modified>
</cp:coreProperties>
</file>