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      by John Boyne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murder of jews by the Nazi's.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deputy or substitute for a supervisor.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hebrew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or form of address used of or to a German-speaking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officer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ruthless cruel leader.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raising someone to a higher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little knowledge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native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Nazi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airtight room that can be filled with poisonous gas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Poland.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     by John Boyne</dc:title>
  <dcterms:created xsi:type="dcterms:W3CDTF">2021-10-11T18:51:27Z</dcterms:created>
  <dcterms:modified xsi:type="dcterms:W3CDTF">2021-10-11T18:51:27Z</dcterms:modified>
</cp:coreProperties>
</file>