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concentration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does Gretel use for Bruno, even if shes not allowed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think the best thing to do would be to forget all about this and just go back home. We can chalk it up to experience" said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week Gretel take the _____________ and moves the pins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 shaved his head because he had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boy in the striped pajamas?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Lieutenant Kotler told Pavel to come, what word did he use that Bruno did not understand?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Lieutenant Kotler said that his dad was a teacher and that he moved to ______________ without a reason...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Maria call Bruno?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Bruno's dad thinks that, compared to the Jews they are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 hated Lieutenant Kotler, because he calls him _________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says hat Maria is the ___________ maid.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BONUS:  Bruno was living at the time of World War II, which was in ______-______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       </dc:title>
  <dcterms:created xsi:type="dcterms:W3CDTF">2021-10-11T18:51:16Z</dcterms:created>
  <dcterms:modified xsi:type="dcterms:W3CDTF">2021-10-11T18:51:16Z</dcterms:modified>
</cp:coreProperties>
</file>