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Bruno like to slide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waiter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did people think Bruno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Bruno used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man that was incharge of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camp was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worked in the concentration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Bruno on the tyre swing?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Bruno's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 the Jews armbands?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Bruno's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Bruno's siters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protected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place in the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Bruno?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2021-10-11T18:50:25Z</dcterms:created>
  <dcterms:modified xsi:type="dcterms:W3CDTF">2021-10-11T18:50:25Z</dcterms:modified>
</cp:coreProperties>
</file>