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prepares meals and was a former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homes for people in the concentration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Bruno's father commanded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lieutenant of Bruno's father whom Bruno dislikes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boss of Bruno's 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butler for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in the book as out-with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Bruno originally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Bruno's new jewish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Bruno's maid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 that separated Bruno and Shmuel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 who loved tho explore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Bruno's sister, or the "hopeless case"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2021-10-11T18:50:27Z</dcterms:created>
  <dcterms:modified xsi:type="dcterms:W3CDTF">2021-10-11T18:50:27Z</dcterms:modified>
</cp:coreProperties>
</file>