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 daring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dividing 2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armed conflict between different countries or different groups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fashion board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frowned upon by Adolf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bond between 2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boy (Main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serves in a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watches you closely to make sure your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Jews were 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a city where people were forced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sealed room to murder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people that share their life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watch over and control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wear to go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area covered chiefly with trees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harms or weakens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</dc:title>
  <dcterms:created xsi:type="dcterms:W3CDTF">2021-10-11T18:50:39Z</dcterms:created>
  <dcterms:modified xsi:type="dcterms:W3CDTF">2021-10-11T18:50:39Z</dcterms:modified>
</cp:coreProperties>
</file>