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Boy In The Striped Pyjamas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Shmuel is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Shmuels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Camps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fury is an ——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“Fury’s”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Commandant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Shmuel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house (What Bruno Calls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lieutenant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Bruno live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Bruno’s best friend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Bruno and Shmuel get to Outwith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owned the watch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stopping Shmuel and Bruno from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Bruno like doing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 behind it all...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 Crossword</dc:title>
  <dcterms:created xsi:type="dcterms:W3CDTF">2021-10-11T18:51:32Z</dcterms:created>
  <dcterms:modified xsi:type="dcterms:W3CDTF">2021-10-11T18:51:32Z</dcterms:modified>
</cp:coreProperties>
</file>