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Mother's name (revealed in movie)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Hitler, Kotler and Ralf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Bruno refer to Gretel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Bruno bring to Shmuel?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Bruno's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Bruno shave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nazi that Gretel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of Bruno's 3 friends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Bruno mistake the camp uniforms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camp is Out-With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 of Bruno's 3 friends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man with the funny mustache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Bruno's grandpa's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Shmuel's dad's previous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boy in the striped pyjamas"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was Gretel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Kotler's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Bruno's father promoted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Bruno's new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Pavel's previous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vegetable peeler at Out-With?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people on the other side of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of Bruno's 3 friends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Bruno see on the other side of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Hitler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seperated Bruno and Shmuel?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2021-10-11T18:50:56Z</dcterms:created>
  <dcterms:modified xsi:type="dcterms:W3CDTF">2021-10-11T18:50:56Z</dcterms:modified>
</cp:coreProperties>
</file>