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Pyjamies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Gretel    </w:t>
      </w:r>
      <w:r>
        <w:t xml:space="preserve">   gas chamber    </w:t>
      </w:r>
      <w:r>
        <w:t xml:space="preserve">   camp    </w:t>
      </w:r>
      <w:r>
        <w:t xml:space="preserve">   Brunos Grandfather    </w:t>
      </w:r>
      <w:r>
        <w:t xml:space="preserve">   Brunos Grandmother    </w:t>
      </w:r>
      <w:r>
        <w:t xml:space="preserve">   Berlin    </w:t>
      </w:r>
      <w:r>
        <w:t xml:space="preserve">   Brunos mother    </w:t>
      </w:r>
      <w:r>
        <w:t xml:space="preserve">   Brunos father    </w:t>
      </w:r>
      <w:r>
        <w:t xml:space="preserve">   Pa    </w:t>
      </w:r>
      <w:r>
        <w:t xml:space="preserve">   Out-With    </w:t>
      </w:r>
      <w:r>
        <w:t xml:space="preserve">   Kotler    </w:t>
      </w:r>
      <w:r>
        <w:t xml:space="preserve">   Shmuel    </w:t>
      </w:r>
      <w:r>
        <w:t xml:space="preserve">   Pavel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Pyjamies</dc:title>
  <dcterms:created xsi:type="dcterms:W3CDTF">2021-10-11T18:50:58Z</dcterms:created>
  <dcterms:modified xsi:type="dcterms:W3CDTF">2021-10-11T18:50:58Z</dcterms:modified>
</cp:coreProperties>
</file>