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What's a synonym for intentional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somebody has no hope or chance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tablet made in commemoration of a person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Someone's guilty of a criminal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might of slid down from it from the top floor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fancy term for  "group"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a place or part of a place, especially small or remote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a different way of saying deserted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term for a retailer of fruit and vegetables.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irritation and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your future going to be the same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term for rejection or unworthiness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term you use when your unwilling or unable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do when your in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when you shake your head in a conversation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2021-10-11T18:50:13Z</dcterms:created>
  <dcterms:modified xsi:type="dcterms:W3CDTF">2021-10-11T18:50:13Z</dcterms:modified>
</cp:coreProperties>
</file>