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refute or oppose another with a statement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Foamy or foam covered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Disturbed or agitated due to surpride or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expression meaning "Hail: often used to show allegiance to Hitler and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climb with effort and difficulty using both the feet and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or dedication that is written or signed by a hand in a book, gift, work of art,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individual that is ruled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Covered with a liquid that dries to form a hard, protective coatng.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Expression meaning "therefore"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summon up strength or courage that will help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pole that supports telephone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talk to rapidly and somewhat incoherent as when confused, excited, or embarrassed.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rise, spring, or gush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Leader; Chief;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Confusion or pandemonium.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Deserted; Depressing;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Muddy; Messy; or Grubby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deep, clear, and continous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utter words in a low tone, to grumble.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 rude or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open land that is often overgrwon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Probable; Likely;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retailer of fresh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bundle or package, especially one tight secured and compressed by wires or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inspect, examine, or review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material that is a mixture of cement or lime or both that has sand and water, used as a bond between bricks or stone or as a covering o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for digging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upright, slender structure often made of stone and used as a building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According to or dependind on custom or a usual way of doing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cliset or freestanding closet for cloths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Stripped Pajamas</dc:title>
  <dcterms:created xsi:type="dcterms:W3CDTF">2021-10-11T18:50:29Z</dcterms:created>
  <dcterms:modified xsi:type="dcterms:W3CDTF">2021-10-11T18:50:29Z</dcterms:modified>
</cp:coreProperties>
</file>