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Boy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Boy    </w:t>
      </w:r>
      <w:r>
        <w:t xml:space="preserve">   City    </w:t>
      </w:r>
      <w:r>
        <w:t xml:space="preserve">   Town    </w:t>
      </w:r>
      <w:r>
        <w:t xml:space="preserve">   Learn    </w:t>
      </w:r>
      <w:r>
        <w:t xml:space="preserve">   Obedient    </w:t>
      </w:r>
      <w:r>
        <w:t xml:space="preserve">   Temple    </w:t>
      </w:r>
      <w:r>
        <w:t xml:space="preserve">   Enemy    </w:t>
      </w:r>
      <w:r>
        <w:t xml:space="preserve">   Protect    </w:t>
      </w:r>
      <w:r>
        <w:t xml:space="preserve">   Accomplish    </w:t>
      </w:r>
      <w:r>
        <w:t xml:space="preserve">   Jerusalem    </w:t>
      </w:r>
      <w:r>
        <w:t xml:space="preserve">   Feast    </w:t>
      </w:r>
      <w:r>
        <w:t xml:space="preserve">   Nazareth    </w:t>
      </w:r>
      <w:r>
        <w:t xml:space="preserve">   Wisdom    </w:t>
      </w:r>
      <w:r>
        <w:t xml:space="preserve">   Carpenter    </w:t>
      </w:r>
      <w:r>
        <w:t xml:space="preserve">   Men    </w:t>
      </w:r>
      <w:r>
        <w:t xml:space="preserve">   God    </w:t>
      </w:r>
      <w:r>
        <w:t xml:space="preserve">   Favor    </w:t>
      </w:r>
      <w:r>
        <w:t xml:space="preserve">   Stature    </w:t>
      </w:r>
      <w:r>
        <w:t xml:space="preserve">   Jesus    </w:t>
      </w:r>
      <w:r>
        <w:t xml:space="preserve">   Luke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Jesus</dc:title>
  <dcterms:created xsi:type="dcterms:W3CDTF">2021-10-11T18:50:59Z</dcterms:created>
  <dcterms:modified xsi:type="dcterms:W3CDTF">2021-10-11T18:50:59Z</dcterms:modified>
</cp:coreProperties>
</file>