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Jesus in the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MOTHER    </w:t>
      </w:r>
      <w:r>
        <w:t xml:space="preserve">   FATHER    </w:t>
      </w:r>
      <w:r>
        <w:t xml:space="preserve">   STATURE    </w:t>
      </w:r>
      <w:r>
        <w:t xml:space="preserve">   WISDOM    </w:t>
      </w:r>
      <w:r>
        <w:t xml:space="preserve">   GOD    </w:t>
      </w:r>
      <w:r>
        <w:t xml:space="preserve">   NAZARETH    </w:t>
      </w:r>
      <w:r>
        <w:t xml:space="preserve">   BUSINESS    </w:t>
      </w:r>
      <w:r>
        <w:t xml:space="preserve">   FEAST    </w:t>
      </w:r>
      <w:r>
        <w:t xml:space="preserve">   ANSWERS    </w:t>
      </w:r>
      <w:r>
        <w:t xml:space="preserve">   SORROWING    </w:t>
      </w:r>
      <w:r>
        <w:t xml:space="preserve">   QUESTIONS    </w:t>
      </w:r>
      <w:r>
        <w:t xml:space="preserve">   DOCTORS    </w:t>
      </w:r>
      <w:r>
        <w:t xml:space="preserve">   KINSFOLK    </w:t>
      </w:r>
      <w:r>
        <w:t xml:space="preserve">   JESUS    </w:t>
      </w:r>
      <w:r>
        <w:t xml:space="preserve">   TEMPLE    </w:t>
      </w:r>
      <w:r>
        <w:t xml:space="preserve">   THREE    </w:t>
      </w:r>
      <w:r>
        <w:t xml:space="preserve">   TWELVE    </w:t>
      </w:r>
      <w:r>
        <w:t xml:space="preserve">   PASSOVER    </w:t>
      </w:r>
      <w:r>
        <w:t xml:space="preserve">   JERUSALEM    </w:t>
      </w:r>
      <w:r>
        <w:t xml:space="preserve">   PARENTS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Jesus in the Temple</dc:title>
  <dcterms:created xsi:type="dcterms:W3CDTF">2021-10-11T18:51:18Z</dcterms:created>
  <dcterms:modified xsi:type="dcterms:W3CDTF">2021-10-11T18:51:18Z</dcterms:modified>
</cp:coreProperties>
</file>