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On The Wooden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Germans do to Krakow and Leon's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factor in this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saved 1200 Jewish people in the Holocaust?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history do we call this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Leon's Dad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soldiers that attacked Krakow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German Politician who lead the Nazis.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Town where Leon and the rest of his family grew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Germans even care about taking over all the Jewish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On The Wooden Box</dc:title>
  <dcterms:created xsi:type="dcterms:W3CDTF">2021-10-11T18:50:39Z</dcterms:created>
  <dcterms:modified xsi:type="dcterms:W3CDTF">2021-10-11T18:50:39Z</dcterms:modified>
</cp:coreProperties>
</file>