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Who Cried Wolf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boy    </w:t>
      </w:r>
      <w:r>
        <w:t xml:space="preserve">   company    </w:t>
      </w:r>
      <w:r>
        <w:t xml:space="preserve">   cried    </w:t>
      </w:r>
      <w:r>
        <w:t xml:space="preserve">   fable    </w:t>
      </w:r>
      <w:r>
        <w:t xml:space="preserve">   moral    </w:t>
      </w:r>
      <w:r>
        <w:t xml:space="preserve">   prank    </w:t>
      </w:r>
      <w:r>
        <w:t xml:space="preserve">   sheep    </w:t>
      </w:r>
      <w:r>
        <w:t xml:space="preserve">   shepherd    </w:t>
      </w:r>
      <w:r>
        <w:t xml:space="preserve">   tended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Cried Wolf </dc:title>
  <dcterms:created xsi:type="dcterms:W3CDTF">2021-10-11T18:50:43Z</dcterms:created>
  <dcterms:modified xsi:type="dcterms:W3CDTF">2021-10-11T18:50:43Z</dcterms:modified>
</cp:coreProperties>
</file>