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Who Dared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Hitler youth    </w:t>
      </w:r>
      <w:r>
        <w:t xml:space="preserve">   Nazi    </w:t>
      </w:r>
      <w:r>
        <w:t xml:space="preserve">   Helmuth    </w:t>
      </w:r>
      <w:r>
        <w:t xml:space="preserve">   truth    </w:t>
      </w:r>
      <w:r>
        <w:t xml:space="preserve">   dared    </w:t>
      </w:r>
      <w:r>
        <w:t xml:space="preserve">   typewriter    </w:t>
      </w:r>
      <w:r>
        <w:t xml:space="preserve">   death    </w:t>
      </w:r>
      <w:r>
        <w:t xml:space="preserve">   concentration camp    </w:t>
      </w:r>
      <w:r>
        <w:t xml:space="preserve">   radio    </w:t>
      </w:r>
      <w:r>
        <w:t xml:space="preserve">   booklets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Dared</dc:title>
  <dcterms:created xsi:type="dcterms:W3CDTF">2021-10-11T18:51:47Z</dcterms:created>
  <dcterms:modified xsi:type="dcterms:W3CDTF">2021-10-11T18:51:47Z</dcterms:modified>
</cp:coreProperties>
</file>