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Who Dared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call jails in the Nazi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something that when you are accused of crime and you are sentenced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Nazi's.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Helmuth's stepdad?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Helmuth always want the germans to know about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Helmuth's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German army in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this place where you go for a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city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pattern was the Nazi's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Helmuth's grandparents?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police officers of the Nazi's?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Helmuth's two brothers?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date when Helmuth got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Helmuth's other two friends that were very close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Helmuth always listen to but it was illegal?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Helmuth want to do for his family in his final moments?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Helmuth do in order to show that the Nazi's were not telling the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Helmuth the illegal radio?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Dared</dc:title>
  <dcterms:created xsi:type="dcterms:W3CDTF">2021-10-11T18:50:18Z</dcterms:created>
  <dcterms:modified xsi:type="dcterms:W3CDTF">2021-10-11T18:50:18Z</dcterms:modified>
</cp:coreProperties>
</file>