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Boy Who Dared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exceed, be greater than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arouse the curiosity or interest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required by law or rule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great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thinking about something carefully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difficulty, opposition, pain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 of asking questions to a suspect or criminal closely and aggressively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abrupt or offhand in speech or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lift or haul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an obedient manner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Who Dared</dc:title>
  <dcterms:created xsi:type="dcterms:W3CDTF">2021-10-11T18:50:36Z</dcterms:created>
  <dcterms:modified xsi:type="dcterms:W3CDTF">2021-10-11T18:50:36Z</dcterms:modified>
</cp:coreProperties>
</file>