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Dared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Bent cross that became the symbol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 bombed this and America entered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Started World War II but is now an important American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Socialist party of Adolph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World War II, World War I was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limit how much you can buy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Germany's cruel leader who started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Hitler's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Fake information the government uses to control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Kind of radio that let Germans learn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America has that Hitler would never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 Star Wars, these were Hitler's specialist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Six-pointed star that is the symbol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inhumane prison where millions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made many things "forbidden," or this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surprise attack by planes and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air force which bombed London and other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 blamed them for everything and killed millions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betrays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Loving your country, one of Hitler's favorite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Dared</dc:title>
  <dcterms:created xsi:type="dcterms:W3CDTF">2021-10-11T18:50:48Z</dcterms:created>
  <dcterms:modified xsi:type="dcterms:W3CDTF">2021-10-11T18:50:48Z</dcterms:modified>
</cp:coreProperties>
</file>