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Boasting or bragging noisily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Appointed from enlisted personnel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Nazi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tries to precipitate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Spooky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or symbol of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Refrain from 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Helmuth's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mercy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</w:t>
            </w:r>
          </w:p>
        </w:tc>
      </w:tr>
    </w:tbl>
    <w:p>
      <w:pPr>
        <w:pStyle w:val="WordBankSmall"/>
      </w:pPr>
      <w:r>
        <w:t xml:space="preserve">   Noncommissioned    </w:t>
      </w:r>
      <w:r>
        <w:t xml:space="preserve">   Culprit    </w:t>
      </w:r>
      <w:r>
        <w:t xml:space="preserve">   Swaggering    </w:t>
      </w:r>
      <w:r>
        <w:t xml:space="preserve">   Warmonger    </w:t>
      </w:r>
      <w:r>
        <w:t xml:space="preserve">   Insignia    </w:t>
      </w:r>
      <w:r>
        <w:t xml:space="preserve">   Clemency    </w:t>
      </w:r>
      <w:r>
        <w:t xml:space="preserve">   Swastika    </w:t>
      </w:r>
      <w:r>
        <w:t xml:space="preserve">   Boycott    </w:t>
      </w:r>
      <w:r>
        <w:t xml:space="preserve">   Eerie    </w:t>
      </w:r>
      <w:r>
        <w:t xml:space="preserve">   Oma    </w:t>
      </w:r>
      <w:r>
        <w:t xml:space="preserve">   Opa    </w:t>
      </w:r>
      <w:r>
        <w:t xml:space="preserve">   Mutti    </w:t>
      </w:r>
      <w:r>
        <w:t xml:space="preserve">   Helmuth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2021-10-11T18:51:20Z</dcterms:created>
  <dcterms:modified xsi:type="dcterms:W3CDTF">2021-10-11T18:51:20Z</dcterms:modified>
</cp:coreProperties>
</file>