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Dared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Systematic destruction of a race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make you lose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Misleading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good thing to be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 old for a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</dc:title>
  <dcterms:created xsi:type="dcterms:W3CDTF">2021-10-11T18:51:23Z</dcterms:created>
  <dcterms:modified xsi:type="dcterms:W3CDTF">2021-10-11T18:51:23Z</dcterms:modified>
</cp:coreProperties>
</file>