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Who Dared section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ridicule harshly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easy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too afraid act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urges and attempts to stir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being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announce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 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vastly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expression of scorn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fiddles with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dim or indistinct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 a religion a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prolonged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greif </w:t>
            </w:r>
          </w:p>
        </w:tc>
      </w:tr>
    </w:tbl>
    <w:p>
      <w:pPr>
        <w:pStyle w:val="WordBankMedium"/>
      </w:pPr>
      <w:r>
        <w:t xml:space="preserve">   cowardice    </w:t>
      </w:r>
      <w:r>
        <w:t xml:space="preserve">   decree    </w:t>
      </w:r>
      <w:r>
        <w:t xml:space="preserve">   ferocity    </w:t>
      </w:r>
      <w:r>
        <w:t xml:space="preserve">   flattery    </w:t>
      </w:r>
      <w:r>
        <w:t xml:space="preserve">   infinity    </w:t>
      </w:r>
      <w:r>
        <w:t xml:space="preserve">   intones    </w:t>
      </w:r>
      <w:r>
        <w:t xml:space="preserve">   judgemental    </w:t>
      </w:r>
      <w:r>
        <w:t xml:space="preserve">   nonchalantly    </w:t>
      </w:r>
      <w:r>
        <w:t xml:space="preserve">   obscure    </w:t>
      </w:r>
      <w:r>
        <w:t xml:space="preserve">   sacrilege    </w:t>
      </w:r>
      <w:r>
        <w:t xml:space="preserve">   scoff    </w:t>
      </w:r>
      <w:r>
        <w:t xml:space="preserve">   taunts    </w:t>
      </w:r>
      <w:r>
        <w:t xml:space="preserve">   turmoil    </w:t>
      </w:r>
      <w:r>
        <w:t xml:space="preserve">   vigorously    </w:t>
      </w:r>
      <w:r>
        <w:t xml:space="preserve">   warmonger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Dared section 1 Vocab</dc:title>
  <dcterms:created xsi:type="dcterms:W3CDTF">2021-10-11T18:51:09Z</dcterms:created>
  <dcterms:modified xsi:type="dcterms:W3CDTF">2021-10-11T18:51:09Z</dcterms:modified>
</cp:coreProperties>
</file>