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Who Harnessed the 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bike    </w:t>
      </w:r>
      <w:r>
        <w:t xml:space="preserve">   cholera    </w:t>
      </w:r>
      <w:r>
        <w:t xml:space="preserve">   dynamo    </w:t>
      </w:r>
      <w:r>
        <w:t xml:space="preserve">   famine    </w:t>
      </w:r>
      <w:r>
        <w:t xml:space="preserve">   khamba    </w:t>
      </w:r>
      <w:r>
        <w:t xml:space="preserve">   magic    </w:t>
      </w:r>
      <w:r>
        <w:t xml:space="preserve">   maize    </w:t>
      </w:r>
      <w:r>
        <w:t xml:space="preserve">   malawi    </w:t>
      </w:r>
      <w:r>
        <w:t xml:space="preserve">   radio    </w:t>
      </w:r>
      <w:r>
        <w:t xml:space="preserve">   science    </w:t>
      </w:r>
      <w:r>
        <w:t xml:space="preserve">   water    </w:t>
      </w:r>
      <w:r>
        <w:t xml:space="preserve">   william    </w:t>
      </w:r>
      <w:r>
        <w:t xml:space="preserve">   wind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 </dc:title>
  <dcterms:created xsi:type="dcterms:W3CDTF">2021-10-11T18:51:44Z</dcterms:created>
  <dcterms:modified xsi:type="dcterms:W3CDTF">2021-10-11T18:51:44Z</dcterms:modified>
</cp:coreProperties>
</file>