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Boy Who Harnessed the Wind: Chapters 1-3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IN AFRICA, WHITE CORN IS CALLED _________________.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WILLIAM'S FATHER WAS A _______________ IN THE MARKET, SELLING GOODS TO LOCAL PEOPLE.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WILLIAM AND HIS FRIENDS LIKED TO HUNT FOR 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WILLIAM AND HIS FRIENDS LIKED TO PLAY ____________ WITH A HOMEMADE BALL IN THE BACKYARD.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WILLIAM'S HAD A PET _______ NAMED KHAMBA.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WILLIAM'S FATHER, TRYWELL, DIDN'T BELIEVE IN _____________. HE BELIEVED IN THE POWER OF GOD.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VILLAGE IN MALAWI DID NOT HAVE ________________, SO THERE WERE NO LIGHTS OR PHONES.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WILLIAM AND HIS FAMILY ARE FROM THE AFRICAN COUNTRY CALLED 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WILLIAMS MOTHER WAS NAMED ___________. SHE WAS FROM THE MUSLIM CULTURAL GROUP CALLED YAO.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WILLIAM'S FATHER WAS NAMED ______________. HE WORKED AS A TRADER AND A FARMER.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WILLIAM'S FATHER GREW ____________ IN THE FIELD.  IT DECREASED IN VALUE OVER TIME.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Boy Who Harnessed the Wind: Chapters 1-3</dc:title>
  <dcterms:created xsi:type="dcterms:W3CDTF">2021-10-11T18:51:54Z</dcterms:created>
  <dcterms:modified xsi:type="dcterms:W3CDTF">2021-10-11T18:51:54Z</dcterms:modified>
</cp:coreProperties>
</file>